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Conjuguemos Vocab List Descubre 1 - Capitulo 2 - (1 through 12) - La Clase - School Supplies &amp; People on Campus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classmate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classmate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clock /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blackboard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Conjuguemos Vocab List Descubre 1 - Capitulo 2 - (1 through 12) - La Clase - School Supplies &amp; People on Campus</dc:title>
  <dcterms:created xsi:type="dcterms:W3CDTF">2021-10-11T04:32:13Z</dcterms:created>
  <dcterms:modified xsi:type="dcterms:W3CDTF">2021-10-11T04:32:13Z</dcterms:modified>
</cp:coreProperties>
</file>