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 until the present or a specified or implied time; by now or then.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Introducing a conditional clause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introduce a phrase or clause contrasting with what has already been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link alternatives.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same part of speech, clauses, or sentences, that are to be taken jointly.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spite of the fact that; even though.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 to (the point in time or the event mentioned).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such a great extent.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indicate the place someone or something is going to or toward.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 </dc:title>
  <dcterms:created xsi:type="dcterms:W3CDTF">2021-10-11T04:32:35Z</dcterms:created>
  <dcterms:modified xsi:type="dcterms:W3CDTF">2021-10-11T04:32:35Z</dcterms:modified>
</cp:coreProperties>
</file>