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apples _____ I don't like plums.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neck started hurting ___ I stopped working on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buy it ______ you really want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leg hurts _____ I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have to wait ______ Sue 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it Tuesday ___ Wednesday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can't go swimming ________ I have forgotten my swimming trunks.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went to the pictures _______ I really wanted to stay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haven't seen her ______ she left the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think about you a lot _____ you are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bought some sweets _____ I ate them on the way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 Crosswords</dc:title>
  <dcterms:created xsi:type="dcterms:W3CDTF">2021-10-11T04:33:11Z</dcterms:created>
  <dcterms:modified xsi:type="dcterms:W3CDTF">2021-10-11T04:33:11Z</dcterms:modified>
</cp:coreProperties>
</file>