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Jason went to the cafe, _______ he likes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 didn't have breakfast or lunch, _________ he will have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conjunction joins two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 missed the bus _________ he was late for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 went out for lunch _______ she saw a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acronym is made up of seven key conjunctions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topic covered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alternative to "for", starting with "S"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Olivia's bus was late, ________ she was on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alternative to "for", starting with "B"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 didn't have breakfast, ________ did he have 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Sarah wanted the salad, ________ the sandwich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2021-10-11T04:33:21Z</dcterms:created>
  <dcterms:modified xsi:type="dcterms:W3CDTF">2021-10-11T04:33:21Z</dcterms:modified>
</cp:coreProperties>
</file>