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Conjunctions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BEFORE    </w:t>
      </w:r>
      <w:r>
        <w:t xml:space="preserve">   THOUGH    </w:t>
      </w:r>
      <w:r>
        <w:t xml:space="preserve">   WHEREVER    </w:t>
      </w:r>
      <w:r>
        <w:t xml:space="preserve">   SINCE    </w:t>
      </w:r>
      <w:r>
        <w:t xml:space="preserve">   THAT    </w:t>
      </w:r>
      <w:r>
        <w:t xml:space="preserve">   IF    </w:t>
      </w:r>
      <w:r>
        <w:t xml:space="preserve">   WHEN    </w:t>
      </w:r>
      <w:r>
        <w:t xml:space="preserve">   BECAUSE    </w:t>
      </w:r>
      <w:r>
        <w:t xml:space="preserve">   UNTIL    </w:t>
      </w:r>
      <w:r>
        <w:t xml:space="preserve">   ONCE    </w:t>
      </w:r>
      <w:r>
        <w:t xml:space="preserve">   AS    </w:t>
      </w:r>
      <w:r>
        <w:t xml:space="preserve">   SO    </w:t>
      </w:r>
      <w:r>
        <w:t xml:space="preserve">   YET    </w:t>
      </w:r>
      <w:r>
        <w:t xml:space="preserve">   OR    </w:t>
      </w:r>
      <w:r>
        <w:t xml:space="preserve">   BUT    </w:t>
      </w:r>
      <w:r>
        <w:t xml:space="preserve">   NOR    </w:t>
      </w:r>
      <w:r>
        <w:t xml:space="preserve">   AND    </w:t>
      </w:r>
      <w:r>
        <w:t xml:space="preserve">   FOR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Conjunctions</dc:title>
  <dcterms:created xsi:type="dcterms:W3CDTF">2021-10-11T04:33:25Z</dcterms:created>
  <dcterms:modified xsi:type="dcterms:W3CDTF">2021-10-11T04:33:25Z</dcterms:modified>
</cp:coreProperties>
</file>