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although    </w:t>
      </w:r>
      <w:r>
        <w:t xml:space="preserve">   and    </w:t>
      </w:r>
      <w:r>
        <w:t xml:space="preserve">   because    </w:t>
      </w:r>
      <w:r>
        <w:t xml:space="preserve">   before    </w:t>
      </w:r>
      <w:r>
        <w:t xml:space="preserve">   but    </w:t>
      </w:r>
      <w:r>
        <w:t xml:space="preserve">   for    </w:t>
      </w:r>
      <w:r>
        <w:t xml:space="preserve">   however    </w:t>
      </w:r>
      <w:r>
        <w:t xml:space="preserve">   if    </w:t>
      </w:r>
      <w:r>
        <w:t xml:space="preserve">   next    </w:t>
      </w:r>
      <w:r>
        <w:t xml:space="preserve">   now    </w:t>
      </w:r>
      <w:r>
        <w:t xml:space="preserve">   or    </w:t>
      </w:r>
      <w:r>
        <w:t xml:space="preserve">   so    </w:t>
      </w:r>
      <w:r>
        <w:t xml:space="preserve">   that    </w:t>
      </w:r>
      <w:r>
        <w:t xml:space="preserve">   then    </w:t>
      </w:r>
      <w:r>
        <w:t xml:space="preserve">   though    </w:t>
      </w:r>
      <w:r>
        <w:t xml:space="preserve">   until    </w:t>
      </w:r>
      <w:r>
        <w:t xml:space="preserve">   when    </w:t>
      </w:r>
      <w:r>
        <w:t xml:space="preserve">   which    </w:t>
      </w:r>
      <w:r>
        <w:t xml:space="preserve">   while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2021-10-11T04:31:59Z</dcterms:created>
  <dcterms:modified xsi:type="dcterms:W3CDTF">2021-10-11T04:31:59Z</dcterms:modified>
</cp:coreProperties>
</file>