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or not it rains today, we will still have practice tonight.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you can get your driver's license, you must take Driver's Ed and practice driving with an adult.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movie we wanted to see was no longer playing, ___ we had to choose a different 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will want cake ____ ice cream for dessert on her birthday.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won't be playing in the game tonight _____ she has a knee injury.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go to the soccer game ______ you clean your room.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don't like golf, ______ do I like tennis.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touch the pot  ________  the stove is still 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 was tired, I tried my best to finish all of my work.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won't be able to make it to the party tonight, ________ I cannot provide any refreshments.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park here; ______ there should be open spaces in the lot behind the building.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you didn't bring your textbook today, you'll have to share with the student next to you.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restaurant, I always order steak ____ chicken.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have enough money to buy the video game, ____ if I save up my allowance for two weeks I think I can afford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2022-08-22T23:51:23Z</dcterms:created>
  <dcterms:modified xsi:type="dcterms:W3CDTF">2022-08-22T23:51:23Z</dcterms:modified>
</cp:coreProperties>
</file>