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nevertheless    </w:t>
      </w:r>
      <w:r>
        <w:t xml:space="preserve">   similarly    </w:t>
      </w:r>
      <w:r>
        <w:t xml:space="preserve">   likewise    </w:t>
      </w:r>
      <w:r>
        <w:t xml:space="preserve">   besides    </w:t>
      </w:r>
      <w:r>
        <w:t xml:space="preserve">   moreover    </w:t>
      </w:r>
      <w:r>
        <w:t xml:space="preserve">   afterwards    </w:t>
      </w:r>
      <w:r>
        <w:t xml:space="preserve">   eventually    </w:t>
      </w:r>
      <w:r>
        <w:t xml:space="preserve">   altogether    </w:t>
      </w:r>
      <w:r>
        <w:t xml:space="preserve">   despite    </w:t>
      </w:r>
      <w:r>
        <w:t xml:space="preserve">   furthermore    </w:t>
      </w:r>
      <w:r>
        <w:t xml:space="preserve">   whenever    </w:t>
      </w:r>
      <w:r>
        <w:t xml:space="preserve">   finally    </w:t>
      </w:r>
      <w:r>
        <w:t xml:space="preserve">   alternatively    </w:t>
      </w:r>
      <w:r>
        <w:t xml:space="preserve">   meanwhile    </w:t>
      </w:r>
      <w:r>
        <w:t xml:space="preserve">   although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2021-10-11T04:32:08Z</dcterms:created>
  <dcterms:modified xsi:type="dcterms:W3CDTF">2021-10-11T04:32:08Z</dcterms:modified>
</cp:coreProperties>
</file>