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Yet    </w:t>
      </w:r>
      <w:r>
        <w:t xml:space="preserve">   Otherwise    </w:t>
      </w:r>
      <w:r>
        <w:t xml:space="preserve">   Next    </w:t>
      </w:r>
      <w:r>
        <w:t xml:space="preserve">   Besides    </w:t>
      </w:r>
      <w:r>
        <w:t xml:space="preserve">   Also    </w:t>
      </w:r>
      <w:r>
        <w:t xml:space="preserve">   Either    </w:t>
      </w:r>
      <w:r>
        <w:t xml:space="preserve">   But    </w:t>
      </w:r>
      <w:r>
        <w:t xml:space="preserve">   While    </w:t>
      </w:r>
      <w:r>
        <w:t xml:space="preserve">   After    </w:t>
      </w:r>
      <w:r>
        <w:t xml:space="preserve">   Before    </w:t>
      </w:r>
      <w:r>
        <w:t xml:space="preserve">   Then    </w:t>
      </w:r>
      <w:r>
        <w:t xml:space="preserve">   When    </w:t>
      </w:r>
      <w:r>
        <w:t xml:space="preserve">   So    </w:t>
      </w:r>
      <w:r>
        <w:t xml:space="preserve">   And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2021-11-18T03:37:38Z</dcterms:created>
  <dcterms:modified xsi:type="dcterms:W3CDTF">2021-11-18T03:37:38Z</dcterms:modified>
</cp:coreProperties>
</file>