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connect words of the same part of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link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introduce a phrase or cause contrasting with what has already been mentoined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 the place something or someone is going to or toward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spite of a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such a great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I till the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Introducing a conditional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2021-10-11T04:32:26Z</dcterms:created>
  <dcterms:modified xsi:type="dcterms:W3CDTF">2021-10-11T04:32:26Z</dcterms:modified>
</cp:coreProperties>
</file>