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meanwhile    </w:t>
      </w:r>
      <w:r>
        <w:t xml:space="preserve">   finally    </w:t>
      </w:r>
      <w:r>
        <w:t xml:space="preserve">   eventually    </w:t>
      </w:r>
      <w:r>
        <w:t xml:space="preserve">   in due course    </w:t>
      </w:r>
      <w:r>
        <w:t xml:space="preserve">   consequently    </w:t>
      </w:r>
      <w:r>
        <w:t xml:space="preserve">   therefore    </w:t>
      </w:r>
      <w:r>
        <w:t xml:space="preserve">   so    </w:t>
      </w:r>
      <w:r>
        <w:t xml:space="preserve">   but    </w:t>
      </w:r>
      <w:r>
        <w:t xml:space="preserve">   and    </w:t>
      </w:r>
      <w:r>
        <w:t xml:space="preserve">   that    </w:t>
      </w:r>
      <w:r>
        <w:t xml:space="preserve">   although    </w:t>
      </w:r>
      <w:r>
        <w:t xml:space="preserve">   because    </w:t>
      </w:r>
      <w:r>
        <w:t xml:space="preserve">   if    </w:t>
      </w:r>
      <w:r>
        <w:t xml:space="preserve">   until    </w:t>
      </w:r>
      <w:r>
        <w:t xml:space="preserve">   since    </w:t>
      </w:r>
      <w:r>
        <w:t xml:space="preserve">   before    </w:t>
      </w:r>
      <w:r>
        <w:t xml:space="preserve">   while    </w:t>
      </w:r>
      <w:r>
        <w:t xml:space="preserve">   when    </w:t>
      </w:r>
      <w:r>
        <w:t xml:space="preserve">   after    </w:t>
      </w:r>
      <w:r>
        <w:t xml:space="preserve">   then    </w:t>
      </w:r>
      <w:r>
        <w:t xml:space="preserve">   later    </w:t>
      </w:r>
      <w:r>
        <w:t xml:space="preserve">   next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2021-10-11T04:32:48Z</dcterms:created>
  <dcterms:modified xsi:type="dcterms:W3CDTF">2021-10-11T04:32:48Z</dcterms:modified>
</cp:coreProperties>
</file>