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in spite of this    </w:t>
      </w:r>
      <w:r>
        <w:t xml:space="preserve">   or    </w:t>
      </w:r>
      <w:r>
        <w:t xml:space="preserve">   on the contrary    </w:t>
      </w:r>
      <w:r>
        <w:t xml:space="preserve">   yet on the other hand    </w:t>
      </w:r>
      <w:r>
        <w:t xml:space="preserve">   nonetheless    </w:t>
      </w:r>
      <w:r>
        <w:t xml:space="preserve">   nevertheless    </w:t>
      </w:r>
      <w:r>
        <w:t xml:space="preserve">   still    </w:t>
      </w:r>
      <w:r>
        <w:t xml:space="preserve">   however    </w:t>
      </w:r>
      <w:r>
        <w:t xml:space="preserve">   conversely    </w:t>
      </w:r>
      <w:r>
        <w:t xml:space="preserve">   in contrast    </w:t>
      </w:r>
      <w:r>
        <w:t xml:space="preserve">   and    </w:t>
      </w:r>
      <w:r>
        <w:t xml:space="preserve">   because    </w:t>
      </w:r>
      <w:r>
        <w:t xml:space="preserve">   but    </w:t>
      </w:r>
      <w:r>
        <w:t xml:space="preserve">   in addition    </w:t>
      </w:r>
      <w:r>
        <w:t xml:space="preserve">   meanwhile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Conjunctions</dc:title>
  <dcterms:created xsi:type="dcterms:W3CDTF">2021-10-11T04:32:59Z</dcterms:created>
  <dcterms:modified xsi:type="dcterms:W3CDTF">2021-10-11T04:32:59Z</dcterms:modified>
</cp:coreProperties>
</file>