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Fanboys    </w:t>
      </w:r>
      <w:r>
        <w:t xml:space="preserve">   Coordinating    </w:t>
      </w:r>
      <w:r>
        <w:t xml:space="preserve">   Compound    </w:t>
      </w:r>
      <w:r>
        <w:t xml:space="preserve">   Correlative    </w:t>
      </w:r>
      <w:r>
        <w:t xml:space="preserve">   Subordinating    </w:t>
      </w:r>
      <w:r>
        <w:t xml:space="preserve">   Conjunctions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2021-10-11T04:33:02Z</dcterms:created>
  <dcterms:modified xsi:type="dcterms:W3CDTF">2021-10-11T04:33:02Z</dcterms:modified>
</cp:coreProperties>
</file>