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to the time that or when; till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way or manner indicated, described or implied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connect words, phrases or clauses representing alternatives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 object or purpose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or in the time that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contrary; yet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spite of the fact that; even though; though.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connect grammatically coordinate words, phrases or clauses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case that; granting or supposing that; on condition that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present time; now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Conjunctive </dc:title>
  <dcterms:created xsi:type="dcterms:W3CDTF">2021-10-11T04:32:30Z</dcterms:created>
  <dcterms:modified xsi:type="dcterms:W3CDTF">2021-10-11T04:32:30Z</dcterms:modified>
</cp:coreProperties>
</file>