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Conjunctive Adverbs 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dog got into my yard; _________, he dug up my petunias.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can't buy it _____ we don't have enough money.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felt he couldn’t tell the truth about what happened; _________, he lied.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went into the store;_________, she didn’t find anything she wanted to buy.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the color red; _________, this shade seems a little too bright.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a weak leader; _________, he has plenty of supporters.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car payments are high; _________, I really enjoy driving such a nice vehicle.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Teresa likes to read; _________, her sister Julia prefers to watch TV.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the fact that the demand for tea was very high in the 19th century its price was astronomical.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Bianca wore her rain boots; _________, her feet stayed dry during the storm.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Conjunctive Adverbs 01</dc:title>
  <dcterms:created xsi:type="dcterms:W3CDTF">2021-10-11T04:34:15Z</dcterms:created>
  <dcterms:modified xsi:type="dcterms:W3CDTF">2021-10-11T04:34:15Z</dcterms:modified>
</cp:coreProperties>
</file>