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Connaissance de la pâtisserie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Quel écrivain a dit " la gourmandise commence quand on n'a plus faim"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Saint honoré : je suis le saint patron des boulanger ou pâtisserie à base de pâte à chou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 suis une personne dans le besoin ou une gourmandise de noël, faisant parti des treize desserts de noël en Provence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 Bourgogne on m'appelle "couque au chocolat", dans le sud Ouest " chocolatine"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Quel dessert a été crée par Auguste Escoffier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Expression : "retourner comme une......................"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Ville ou je peux manger des bêtises, petits bonbons  à la menthe, spécialité de cette 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Gâteaux préférés de Mme Smith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je suis un sentiment proche de l'envie et un gâteau au dessus ajourée en pâte feuilletée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Ville autrichienne , origine des viennoiseries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Ville provençale dont le calisson ( petite gourmandise aux amandes ) est originaire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lorsqu'on me garni de frits confits je suis un gastéropode.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Je vis dans un couvent ou je suis un petit gâteau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Spécialité bretonne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Petit gâteau varié, mon nom signifie "cuit deux fois"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tete-de-negre : je suis un champignon et un dessert meringué ( au nom contesté aujourd'hui)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Sorte de flan au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Expression : rouler quelqu'un dans la......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 suis un lieu de culture ou un genre artistique ou un gâteau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Composition de la maison de la sorcière dans le conte des frères Grimm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Expression : "casser du ....... sur le dos de quelqu'un"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Spécialités belges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Expression: l 'avoir dans le 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 suis un banquier ou un petit four aux amandes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 suis un légume ou une pâtisserie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 nougat peut être blanc ou noir mais dans cette ville dont c'est la spécialité, je suis blanc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Inventeur de la pâte à choux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Connaissance de la pâtisserie</dc:title>
  <dcterms:created xsi:type="dcterms:W3CDTF">2021-10-11T04:34:34Z</dcterms:created>
  <dcterms:modified xsi:type="dcterms:W3CDTF">2021-10-11T04:34:34Z</dcterms:modified>
</cp:coreProperties>
</file>