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Connaissons-nous notre pays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__________________ du Canada sont utilisées sur les possessions du gouvernement fédéral.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__________________ national a été adopté officiellement le 15 février 1965.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__________________ de la GRC est composé de 32 chevaliers et de leur monture.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Cette année, le 50e des __________________ coïncident avec le 150e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L'animal symbolique du Canada.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devise nationale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sport national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quatres diamants à la base du logo du 150e du Canada représentent les quatre __________________ à l'origine de la Confédération de 1867.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1980, soit un siècle après avoir été chanté pour la première fois, __________________ a été proclamé l'hymne national.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surnom du drapeau canadien.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Connaissons-nous notre pays ?</dc:title>
  <dcterms:created xsi:type="dcterms:W3CDTF">2021-10-11T04:32:37Z</dcterms:created>
  <dcterms:modified xsi:type="dcterms:W3CDTF">2021-10-11T04:32:37Z</dcterms:modified>
</cp:coreProperties>
</file>