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Connation - Words That Mean Beneficial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beneficial    </w:t>
      </w:r>
      <w:r>
        <w:t xml:space="preserve">   better    </w:t>
      </w:r>
      <w:r>
        <w:t xml:space="preserve">   ebullient    </w:t>
      </w:r>
      <w:r>
        <w:t xml:space="preserve">   ecstatic    </w:t>
      </w:r>
      <w:r>
        <w:t xml:space="preserve">   excellent    </w:t>
      </w:r>
      <w:r>
        <w:t xml:space="preserve">   favorable    </w:t>
      </w:r>
      <w:r>
        <w:t xml:space="preserve">   fortuitious    </w:t>
      </w:r>
      <w:r>
        <w:t xml:space="preserve">   fortunate    </w:t>
      </w:r>
      <w:r>
        <w:t xml:space="preserve">   glad    </w:t>
      </w:r>
      <w:r>
        <w:t xml:space="preserve">   good    </w:t>
      </w:r>
      <w:r>
        <w:t xml:space="preserve">   hopeful    </w:t>
      </w:r>
      <w:r>
        <w:t xml:space="preserve">   joyous    </w:t>
      </w:r>
      <w:r>
        <w:t xml:space="preserve">   lucky    </w:t>
      </w:r>
      <w:r>
        <w:t xml:space="preserve">   profitable    </w:t>
      </w:r>
      <w:r>
        <w:t xml:space="preserve">   promising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Connation - Words That Mean Beneficial</dc:title>
  <dcterms:created xsi:type="dcterms:W3CDTF">2021-10-11T04:33:53Z</dcterms:created>
  <dcterms:modified xsi:type="dcterms:W3CDTF">2021-10-11T04:33:53Z</dcterms:modified>
</cp:coreProperties>
</file>