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benefits    </w:t>
      </w:r>
      <w:r>
        <w:t xml:space="preserve">   health    </w:t>
      </w:r>
      <w:r>
        <w:t xml:space="preserve">   therapy    </w:t>
      </w:r>
      <w:r>
        <w:t xml:space="preserve">   coping skills    </w:t>
      </w:r>
      <w:r>
        <w:t xml:space="preserve">   activity    </w:t>
      </w:r>
      <w:r>
        <w:t xml:space="preserve">   occupation    </w:t>
      </w:r>
      <w:r>
        <w:t xml:space="preserve">   SYHA    </w:t>
      </w:r>
      <w:r>
        <w:t xml:space="preserve">   well-being    </w:t>
      </w:r>
      <w:r>
        <w:t xml:space="preserve">   independence    </w:t>
      </w:r>
      <w:r>
        <w:t xml:space="preserve">   housing    </w:t>
      </w:r>
      <w:r>
        <w:t xml:space="preserve">   support    </w:t>
      </w:r>
      <w:r>
        <w:t xml:space="preserve">   anxiety    </w:t>
      </w:r>
      <w:r>
        <w:t xml:space="preserve">   depression    </w:t>
      </w:r>
      <w:r>
        <w:t xml:space="preserve">   mentalhealth    </w:t>
      </w:r>
      <w:r>
        <w:t xml:space="preserve">   Key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 3 word search</dc:title>
  <dcterms:created xsi:type="dcterms:W3CDTF">2021-10-11T04:33:45Z</dcterms:created>
  <dcterms:modified xsi:type="dcterms:W3CDTF">2021-10-11T04:33:45Z</dcterms:modified>
</cp:coreProperties>
</file>