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Connect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cupoftea    </w:t>
      </w:r>
      <w:r>
        <w:t xml:space="preserve">   cracker    </w:t>
      </w:r>
      <w:r>
        <w:t xml:space="preserve">   brusselsprouts    </w:t>
      </w:r>
      <w:r>
        <w:t xml:space="preserve">   challenge    </w:t>
      </w:r>
      <w:r>
        <w:t xml:space="preserve">   identity    </w:t>
      </w:r>
      <w:r>
        <w:t xml:space="preserve">   teach    </w:t>
      </w:r>
      <w:r>
        <w:t xml:space="preserve">   Gods plan    </w:t>
      </w:r>
      <w:r>
        <w:t xml:space="preserve">   walk    </w:t>
      </w:r>
      <w:r>
        <w:t xml:space="preserve">   running    </w:t>
      </w:r>
      <w:r>
        <w:t xml:space="preserve">   bicycle    </w:t>
      </w:r>
      <w:r>
        <w:t xml:space="preserve">   grace    </w:t>
      </w:r>
      <w:r>
        <w:t xml:space="preserve">   good    </w:t>
      </w:r>
      <w:r>
        <w:t xml:space="preserve">   stool    </w:t>
      </w:r>
      <w:r>
        <w:t xml:space="preserve">   kneel    </w:t>
      </w:r>
      <w:r>
        <w:t xml:space="preserve">   potter    </w:t>
      </w:r>
      <w:r>
        <w:t xml:space="preserve">   loved    </w:t>
      </w:r>
      <w:r>
        <w:t xml:space="preserve">   endurance    </w:t>
      </w:r>
      <w:r>
        <w:t xml:space="preserve">   breakthrough    </w:t>
      </w:r>
      <w:r>
        <w:t xml:space="preserve">   worship    </w:t>
      </w:r>
      <w:r>
        <w:t xml:space="preserve">   hope    </w:t>
      </w:r>
      <w:r>
        <w:t xml:space="preserve">   joy    </w:t>
      </w:r>
      <w:r>
        <w:t xml:space="preserve">   peace    </w:t>
      </w:r>
      <w:r>
        <w:t xml:space="preserve">   everlasting    </w:t>
      </w:r>
      <w:r>
        <w:t xml:space="preserve">   mighty    </w:t>
      </w:r>
      <w:r>
        <w:t xml:space="preserve">   counsellor    </w:t>
      </w:r>
      <w:r>
        <w:t xml:space="preserve">   calling    </w:t>
      </w:r>
      <w:r>
        <w:t xml:space="preserve">   adventure    </w:t>
      </w:r>
      <w:r>
        <w:t xml:space="preserve">   circle    </w:t>
      </w:r>
      <w:r>
        <w:t xml:space="preserve">   patience    </w:t>
      </w:r>
      <w:r>
        <w:t xml:space="preserve">   courage    </w:t>
      </w:r>
      <w:r>
        <w:t xml:space="preserve">   newbeginning    </w:t>
      </w:r>
      <w:r>
        <w:t xml:space="preserve">   holy    </w:t>
      </w:r>
      <w:r>
        <w:t xml:space="preserve">   energy    </w:t>
      </w:r>
      <w:r>
        <w:t xml:space="preserve">   light    </w:t>
      </w:r>
      <w:r>
        <w:t xml:space="preserve">   kind    </w:t>
      </w:r>
      <w:r>
        <w:t xml:space="preserve">   faithful    </w:t>
      </w:r>
      <w:r>
        <w:t xml:space="preserve">   jesus    </w:t>
      </w:r>
      <w:r>
        <w:t xml:space="preserve">   called    </w:t>
      </w:r>
      <w:r>
        <w:t xml:space="preserve">   purpose    </w:t>
      </w:r>
      <w:r>
        <w:t xml:space="preserve">   Devoted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 Group</dc:title>
  <dcterms:created xsi:type="dcterms:W3CDTF">2021-10-11T04:34:31Z</dcterms:created>
  <dcterms:modified xsi:type="dcterms:W3CDTF">2021-10-11T04:34:31Z</dcterms:modified>
</cp:coreProperties>
</file>