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Connect, Grow, 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Help    </w:t>
      </w:r>
      <w:r>
        <w:t xml:space="preserve">   Church    </w:t>
      </w:r>
      <w:r>
        <w:t xml:space="preserve">   Music    </w:t>
      </w:r>
      <w:r>
        <w:t xml:space="preserve">   Worship    </w:t>
      </w:r>
      <w:r>
        <w:t xml:space="preserve">   UMC    </w:t>
      </w:r>
      <w:r>
        <w:t xml:space="preserve">   Offering    </w:t>
      </w:r>
      <w:r>
        <w:t xml:space="preserve">   Communion    </w:t>
      </w:r>
      <w:r>
        <w:t xml:space="preserve">   Pray    </w:t>
      </w:r>
      <w:r>
        <w:t xml:space="preserve">   Gathering    </w:t>
      </w:r>
      <w:r>
        <w:t xml:space="preserve">   Rochelle    </w:t>
      </w:r>
      <w:r>
        <w:t xml:space="preserve">   Serve    </w:t>
      </w:r>
      <w:r>
        <w:t xml:space="preserve">   Grow    </w:t>
      </w:r>
      <w:r>
        <w:t xml:space="preserve">   Connect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Connect, Grow, Serve</dc:title>
  <dcterms:created xsi:type="dcterms:W3CDTF">2021-10-11T04:32:25Z</dcterms:created>
  <dcterms:modified xsi:type="dcterms:W3CDTF">2021-10-11T04:32:25Z</dcterms:modified>
</cp:coreProperties>
</file>