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confidence    </w:t>
      </w:r>
      <w:r>
        <w:t xml:space="preserve">   engagement    </w:t>
      </w:r>
      <w:r>
        <w:t xml:space="preserve">   happier    </w:t>
      </w:r>
      <w:r>
        <w:t xml:space="preserve">   valued    </w:t>
      </w:r>
      <w:r>
        <w:t xml:space="preserve">   share    </w:t>
      </w:r>
      <w:r>
        <w:t xml:space="preserve">   community    </w:t>
      </w:r>
      <w:r>
        <w:t xml:space="preserve">   evidence    </w:t>
      </w:r>
      <w:r>
        <w:t xml:space="preserve">   connection    </w:t>
      </w:r>
      <w:r>
        <w:t xml:space="preserve">   secure    </w:t>
      </w:r>
      <w:r>
        <w:t xml:space="preserve">   listen    </w:t>
      </w:r>
      <w:r>
        <w:t xml:space="preserve">   fundamental    </w:t>
      </w:r>
      <w:r>
        <w:t xml:space="preserve">   contentment    </w:t>
      </w:r>
      <w:r>
        <w:t xml:space="preserve">   purpose    </w:t>
      </w:r>
      <w:r>
        <w:t xml:space="preserve">   relationships    </w:t>
      </w:r>
      <w:r>
        <w:t xml:space="preserve">   self-esteem    </w:t>
      </w:r>
      <w:r>
        <w:t xml:space="preserve">   mental    </w:t>
      </w:r>
      <w:r>
        <w:t xml:space="preserve">   buffer    </w:t>
      </w:r>
      <w:r>
        <w:t xml:space="preserve">   promoting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</dc:title>
  <dcterms:created xsi:type="dcterms:W3CDTF">2021-10-11T04:33:13Z</dcterms:created>
  <dcterms:modified xsi:type="dcterms:W3CDTF">2021-10-11T04:33:13Z</dcterms:modified>
</cp:coreProperties>
</file>