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 your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consecrated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with the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sealed with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who are sent by the church to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used to get baptism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acceptance into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sign created by Christ to give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used to be freed from sin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always present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bringing of good news of Jesus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 your faith</dc:title>
  <dcterms:created xsi:type="dcterms:W3CDTF">2021-10-11T04:32:18Z</dcterms:created>
  <dcterms:modified xsi:type="dcterms:W3CDTF">2021-10-11T04:32:18Z</dcterms:modified>
</cp:coreProperties>
</file>