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Connected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given for the smallest unit of information transmitted across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Private, secure path through an otherwise public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changing data into a form that can be read only by the intended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acquire sensitive information by masquerading as a trustworthy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Security gateway positioned between two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attempt to exploit vulnerabilities in hardware and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abiding by and adhering to a set of standards, rules, and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characteristic or weakness that renders an organization or asset open to exploitation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of computers compromised by malicious code and controlled across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Juniper Connected Security, you can see, automate and _________________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unauthorized act of bypassing the security mechanisms of a network or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Authentication, authorization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designated threat level of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protecting information and communications through the use of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unauthorized transfer of information from an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object that presents a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to disrupt computer operation, gain access to private systems, or gather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rules defining access to your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recognizable, distinguishing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technique to breach the security of a network or information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Connected Security</dc:title>
  <dcterms:created xsi:type="dcterms:W3CDTF">2021-10-11T04:33:42Z</dcterms:created>
  <dcterms:modified xsi:type="dcterms:W3CDTF">2021-10-11T04:33:42Z</dcterms:modified>
</cp:coreProperties>
</file>