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Connecticut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bear mountain    </w:t>
      </w:r>
      <w:r>
        <w:t xml:space="preserve">   connecticut    </w:t>
      </w:r>
      <w:r>
        <w:t xml:space="preserve">   dannel malloy    </w:t>
      </w:r>
      <w:r>
        <w:t xml:space="preserve">   bridgeport    </w:t>
      </w:r>
      <w:r>
        <w:t xml:space="preserve">   new haven    </w:t>
      </w:r>
      <w:r>
        <w:t xml:space="preserve">   yale    </w:t>
      </w:r>
      <w:r>
        <w:t xml:space="preserve">   new england    </w:t>
      </w:r>
      <w:r>
        <w:t xml:space="preserve">   danbury    </w:t>
      </w:r>
      <w:r>
        <w:t xml:space="preserve">   oyster    </w:t>
      </w:r>
      <w:r>
        <w:t xml:space="preserve">   amistad    </w:t>
      </w:r>
      <w:r>
        <w:t xml:space="preserve">   american robin    </w:t>
      </w:r>
      <w:r>
        <w:t xml:space="preserve">   prudence crandel    </w:t>
      </w:r>
      <w:r>
        <w:t xml:space="preserve">   almadine garnet    </w:t>
      </w:r>
      <w:r>
        <w:t xml:space="preserve">   constitution    </w:t>
      </w:r>
      <w:r>
        <w:t xml:space="preserve">   yankee doodle    </w:t>
      </w:r>
      <w:r>
        <w:t xml:space="preserve">   mountain laurel    </w:t>
      </w:r>
      <w:r>
        <w:t xml:space="preserve">   hartford    </w:t>
      </w:r>
      <w:r>
        <w:t xml:space="preserve">   nathan hale    </w:t>
      </w:r>
      <w:r>
        <w:t xml:space="preserve">   sperm whale    </w:t>
      </w:r>
      <w:r>
        <w:t xml:space="preserve">   charter oak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Connecticut</dc:title>
  <dcterms:created xsi:type="dcterms:W3CDTF">2021-10-11T04:32:08Z</dcterms:created>
  <dcterms:modified xsi:type="dcterms:W3CDTF">2021-10-11T04:32:08Z</dcterms:modified>
</cp:coreProperties>
</file>