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Connecticut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 Whiney invented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Capital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Mr. Webster wrote the first book of meanings.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 here to see animals and clowns.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whales is our state animal.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the state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travel from town to town selling goods.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Judge Reeves started the first __________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the state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colloection of ___________ is in a cookbook.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</dc:title>
  <dcterms:created xsi:type="dcterms:W3CDTF">2021-10-11T04:32:59Z</dcterms:created>
  <dcterms:modified xsi:type="dcterms:W3CDTF">2021-10-11T04:32:59Z</dcterms:modified>
</cp:coreProperties>
</file>