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Connecticut Children's Blood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indication for Fresh Frozen Plasma?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can be administed through a size ________ guage or higher Peripheral IV.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the transfusion is there is any sign of transfusion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 transfusion MUST be completed within ______ hours of recieving from the 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Non-NICU type &amp; screens are good for how many hours after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obtained within 30 minutes of initiating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rate in ml/kg/hr for the first 15 minutes of a blood transfusion?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is programmed in the pump as a _________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Upon visually inspecting the blood, call the blood bank if there is a _______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orders must contain product type, indication for use, rate of transfusion, and number of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needed to proceed with a transfusion when the patient has a fever?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emergency situations, O-Negative, un-cross matched blood may be ordered and released from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PRBC transfusion must be completed in _____ hours and any unused blood must be discarded after this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arriving to the unit, the blood products must be initiated within how many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this device has any red in the center, the blood is not acceptable to transfuse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PRBCs are infused ______ during the first 15 minutes of infusion to observe for signs of transfusion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transfusion is ordered and the patient is Jehovah Witness, who should be notified?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Informed consent, including risk, benefits, and alternatives are good for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a unique patient identifier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Children's Blood Administration</dc:title>
  <dcterms:created xsi:type="dcterms:W3CDTF">2021-10-11T04:33:50Z</dcterms:created>
  <dcterms:modified xsi:type="dcterms:W3CDTF">2021-10-11T04:33:50Z</dcterms:modified>
</cp:coreProperties>
</file>