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Connecticut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climate contained cold winters and ______ summers.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governing document was called the______.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 Hooker moved from __________ because he thought their government had too much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years later the colonies came together and formed Connecticut.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puritans colonized in a place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had forested hills and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founder of Hartford?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Founded on the principles of _______ in 1636.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Thomas Hooker founded Hartford on the Connecticut______.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were _____ not separatists.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Colonies</dc:title>
  <dcterms:created xsi:type="dcterms:W3CDTF">2021-10-11T04:34:50Z</dcterms:created>
  <dcterms:modified xsi:type="dcterms:W3CDTF">2021-10-11T04:34:50Z</dcterms:modified>
</cp:coreProperties>
</file>