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Connecticut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marshal    </w:t>
      </w:r>
      <w:r>
        <w:t xml:space="preserve">   appellate    </w:t>
      </w:r>
      <w:r>
        <w:t xml:space="preserve">   superior    </w:t>
      </w:r>
      <w:r>
        <w:t xml:space="preserve">   supreme    </w:t>
      </w:r>
      <w:r>
        <w:t xml:space="preserve">   curfew    </w:t>
      </w:r>
      <w:r>
        <w:t xml:space="preserve">   bill    </w:t>
      </w:r>
      <w:r>
        <w:t xml:space="preserve">   laws    </w:t>
      </w:r>
      <w:r>
        <w:t xml:space="preserve">   veto    </w:t>
      </w:r>
      <w:r>
        <w:t xml:space="preserve">   vote    </w:t>
      </w:r>
      <w:r>
        <w:t xml:space="preserve">   general assembly    </w:t>
      </w:r>
      <w:r>
        <w:t xml:space="preserve">   constitution    </w:t>
      </w:r>
      <w:r>
        <w:t xml:space="preserve">   govenor    </w:t>
      </w:r>
      <w:r>
        <w:t xml:space="preserve">   state house    </w:t>
      </w:r>
      <w:r>
        <w:t xml:space="preserve">   senator    </w:t>
      </w:r>
      <w:r>
        <w:t xml:space="preserve">   representative    </w:t>
      </w:r>
      <w:r>
        <w:t xml:space="preserve">   judge    </w:t>
      </w:r>
      <w:r>
        <w:t xml:space="preserve">   federal    </w:t>
      </w:r>
      <w:r>
        <w:t xml:space="preserve">   state    </w:t>
      </w:r>
      <w:r>
        <w:t xml:space="preserve">   local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Government</dc:title>
  <dcterms:created xsi:type="dcterms:W3CDTF">2021-10-11T04:33:53Z</dcterms:created>
  <dcterms:modified xsi:type="dcterms:W3CDTF">2021-10-11T04:33:53Z</dcterms:modified>
</cp:coreProperties>
</file>