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Connecticut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native people lived in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fifth state.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the state.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animals that has fur or hair.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type of shoreline it has.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ocean touches the shoreline.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state bird.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 famous patriot from this state.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of the state is covered with these.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tree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Forests where trees loose their leaves.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</dc:title>
  <dcterms:created xsi:type="dcterms:W3CDTF">2021-10-11T04:33:18Z</dcterms:created>
  <dcterms:modified xsi:type="dcterms:W3CDTF">2021-10-11T04:33:18Z</dcterms:modified>
</cp:coreProperties>
</file>