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Connecting Ethics to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Insight or knowledge gained by thinking; the process of perceiving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Private or secret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Conforming to accepted standards of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proper admininstration of the law; fair and equitable treatment of all individuals under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Aboveboard, bound by duty; commendable or conscientious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partial or biased; treating or affecting all equally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Conforming to the standards of a profession; having or showing great skill or expertise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Conforming to the law; required or permitted by law; not forbidden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or state of being worthy of esteem or respect; inherent nobility and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capable of being used or seen by all; capable of being understood by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Steadfast adherence to a strict moral or ethical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power of a Judge or public official to make decisions on various matters based on his/her opinion within general legal guidelines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predisposition of preconceved opinion that prevents a person from impartially evaluating facts presented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Assured reliance on the character, ability, strength or truth of someone in which confidence is placed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Connecting Ethics to Justice</dc:title>
  <dcterms:created xsi:type="dcterms:W3CDTF">2021-10-11T04:33:11Z</dcterms:created>
  <dcterms:modified xsi:type="dcterms:W3CDTF">2021-10-11T04:33:11Z</dcterms:modified>
</cp:coreProperties>
</file>