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Connecting children to nature and Sustainable Practices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Children should be able to be this to feel natural surfaces and help with climbing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can provide these in trees for birds and possums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should plant lots of native trees and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reduce, reuse and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should install these to save using Mains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By reducing using heating and cooling, what are we saving?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should heat our own water from the sun by installing these Panels.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help protect the earth , we need to have more _ _ _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uses our scraps and makes a natural fertiliser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are using too many of the earths _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our scraps, leaves and grass to make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a breeze inside to reduce airconditioning, have Louvre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beautiful things to grow, press, dry, decorate with,smell, eat ( sometimes) and use creatively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should eat outside, have a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great natuarl resource for creations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of these have become extinct because we ruin or destroy their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chickens means we can utilise our food scraps and they give us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Cubbies could be made out of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growing and looking after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help children want to prtect the earth, we need to get them in touch with this a lot.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Connecting children to nature and Sustainable Practices</dc:title>
  <dcterms:created xsi:type="dcterms:W3CDTF">2021-10-11T04:32:45Z</dcterms:created>
  <dcterms:modified xsi:type="dcterms:W3CDTF">2021-10-11T04:32:45Z</dcterms:modified>
</cp:coreProperties>
</file>