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Connecting to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to the Internet</dc:title>
  <dcterms:created xsi:type="dcterms:W3CDTF">2022-09-03T15:39:28Z</dcterms:created>
  <dcterms:modified xsi:type="dcterms:W3CDTF">2022-09-03T15:39:28Z</dcterms:modified>
</cp:coreProperties>
</file>