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Connections - Word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POC    </w:t>
      </w:r>
      <w:r>
        <w:t xml:space="preserve">   Single Phase    </w:t>
      </w:r>
      <w:r>
        <w:t xml:space="preserve">   Meter    </w:t>
      </w:r>
      <w:r>
        <w:t xml:space="preserve">   lease    </w:t>
      </w:r>
      <w:r>
        <w:t xml:space="preserve">   Alteration    </w:t>
      </w:r>
      <w:r>
        <w:t xml:space="preserve">   Easement    </w:t>
      </w:r>
      <w:r>
        <w:t xml:space="preserve">   kilowatt    </w:t>
      </w:r>
      <w:r>
        <w:t xml:space="preserve">   KVA    </w:t>
      </w:r>
      <w:r>
        <w:t xml:space="preserve">   megawatt    </w:t>
      </w:r>
      <w:r>
        <w:t xml:space="preserve">   Statement    </w:t>
      </w:r>
      <w:r>
        <w:t xml:space="preserve">   Substation    </w:t>
      </w:r>
      <w:r>
        <w:t xml:space="preserve">   Supplier    </w:t>
      </w:r>
      <w:r>
        <w:t xml:space="preserve">   Three Phase    </w:t>
      </w:r>
      <w:r>
        <w:t xml:space="preserve">   Transformer    </w:t>
      </w:r>
      <w:r>
        <w:t xml:space="preserve">   Wayleaves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Connections - Word Grid</dc:title>
  <dcterms:created xsi:type="dcterms:W3CDTF">2021-10-11T04:32:50Z</dcterms:created>
  <dcterms:modified xsi:type="dcterms:W3CDTF">2021-10-11T04:32:50Z</dcterms:modified>
</cp:coreProperties>
</file>