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Viscous ground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Tightly bound cells, little ECM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Few cells, more ECM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thin cytoplasmic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embryonic tissue from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Supply a matrix for connection, support, nutrients, protection...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blood vessels, rich nerve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Rests on basement membrane underlying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viscous ground substances with few collagen fibrils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in blood and lymph vessels,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Surrounding free surfaces of body or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Elongated, undifferentiated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Oval nuclei with prominent nucleoli and fine chromatin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 Tissue</dc:title>
  <dcterms:created xsi:type="dcterms:W3CDTF">2021-10-11T04:34:24Z</dcterms:created>
  <dcterms:modified xsi:type="dcterms:W3CDTF">2021-10-11T04:34:24Z</dcterms:modified>
</cp:coreProperties>
</file>