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 Tissue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non-cellular, non-living part of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straight, and tough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osteocytes and offer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Strongest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fibers form delicate mesh-like frameworks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found beneath skin, muscles, and most epithelial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Tendons and ligaments are examples of ___________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 network of fatty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that transports gases, nutrients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Weakest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Web-like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stretchy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found in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tissues such as ligaments, cartilage, fat, bone, and liquid blood are all examples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Tissue Practice</dc:title>
  <dcterms:created xsi:type="dcterms:W3CDTF">2021-11-06T03:44:17Z</dcterms:created>
  <dcterms:modified xsi:type="dcterms:W3CDTF">2021-11-06T03:44:17Z</dcterms:modified>
</cp:coreProperties>
</file>