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Connective and Muscle Tissue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cartilage is found on external ear structures and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osteocyte is a cylinder shaped unit surrounding a central canal with concentric circular layers forming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muscle is not striated, it makes up walls of hollow organs and is "not-voluntary"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tissue is the framework for some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job of connective tissues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tissue cushions joints and organs and insulates/stores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three jobs of connective tissues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cartilage is found in the intervertebral discs, knee joint, and the pelvic girdle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tissue contains ligaments and tendons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job of muscle tissues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job of connective tissues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muscle is partially striated, heart muscle, and is "involuntary"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muscle is striated, attached to bone and is "voluntary"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cartilage is at the end of bones in joints, nose, supportive rings of respiratory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liquid transports nutrients and maintains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tissue binds skin to underlying organs and fills space between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 and Muscle Tissue Crossword</dc:title>
  <dcterms:created xsi:type="dcterms:W3CDTF">2021-10-11T04:35:38Z</dcterms:created>
  <dcterms:modified xsi:type="dcterms:W3CDTF">2021-10-11T04:35:38Z</dcterms:modified>
</cp:coreProperties>
</file>