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Connectives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or    </w:t>
      </w:r>
      <w:r>
        <w:t xml:space="preserve">   if    </w:t>
      </w:r>
      <w:r>
        <w:t xml:space="preserve">   because    </w:t>
      </w:r>
      <w:r>
        <w:t xml:space="preserve">   but    </w:t>
      </w:r>
      <w:r>
        <w:t xml:space="preserve">   and    </w:t>
      </w:r>
      <w:r>
        <w:t xml:space="preserve">   so    </w:t>
      </w:r>
      <w:r>
        <w:t xml:space="preserve">   as    </w:t>
      </w:r>
      <w:r>
        <w:t xml:space="preserve">   whether    </w:t>
      </w:r>
      <w:r>
        <w:t xml:space="preserve">   though    </w:t>
      </w:r>
      <w:r>
        <w:t xml:space="preserve">   although    </w:t>
      </w:r>
      <w:r>
        <w:t xml:space="preserve">   while    </w:t>
      </w:r>
      <w:r>
        <w:t xml:space="preserve">   whenever    </w:t>
      </w:r>
      <w:r>
        <w:t xml:space="preserve">   when    </w:t>
      </w:r>
      <w:r>
        <w:t xml:space="preserve">   since    </w:t>
      </w:r>
      <w:r>
        <w:t xml:space="preserve">   until    </w:t>
      </w:r>
      <w:r>
        <w:t xml:space="preserve">   after    </w:t>
      </w:r>
      <w:r>
        <w:t xml:space="preserve">   before    </w:t>
      </w:r>
      <w:r>
        <w:t xml:space="preserve">   where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Connectives</dc:title>
  <dcterms:created xsi:type="dcterms:W3CDTF">2021-10-11T04:33:38Z</dcterms:created>
  <dcterms:modified xsi:type="dcterms:W3CDTF">2021-10-11T04:33:38Z</dcterms:modified>
</cp:coreProperties>
</file>