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Connectives, intensifiers &amp;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ziemlich    </w:t>
      </w:r>
      <w:r>
        <w:t xml:space="preserve">   ganz    </w:t>
      </w:r>
      <w:r>
        <w:t xml:space="preserve">   wirklich    </w:t>
      </w:r>
      <w:r>
        <w:t xml:space="preserve">   sehr    </w:t>
      </w:r>
      <w:r>
        <w:t xml:space="preserve">   auch    </w:t>
      </w:r>
      <w:r>
        <w:t xml:space="preserve">   oder    </w:t>
      </w:r>
      <w:r>
        <w:t xml:space="preserve">   und    </w:t>
      </w:r>
      <w:r>
        <w:t xml:space="preserve">   aber    </w:t>
      </w:r>
      <w:r>
        <w:t xml:space="preserve">   denn    </w:t>
      </w:r>
      <w:r>
        <w:t xml:space="preserve">   weil    </w:t>
      </w:r>
      <w:r>
        <w:t xml:space="preserve">   furchtbar    </w:t>
      </w:r>
      <w:r>
        <w:t xml:space="preserve">   fantastisch    </w:t>
      </w:r>
      <w:r>
        <w:t xml:space="preserve">   schlecht    </w:t>
      </w:r>
      <w:r>
        <w:t xml:space="preserve">   toll    </w:t>
      </w:r>
      <w:r>
        <w:t xml:space="preserve">   langweilig    </w:t>
      </w:r>
      <w:r>
        <w:t xml:space="preserve">   interessant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Connectives, intensifiers &amp; adjectives</dc:title>
  <dcterms:created xsi:type="dcterms:W3CDTF">2021-11-18T03:38:00Z</dcterms:created>
  <dcterms:modified xsi:type="dcterms:W3CDTF">2021-11-18T03:38:00Z</dcterms:modified>
</cp:coreProperties>
</file>