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Connectivity: 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repeater    </w:t>
      </w:r>
      <w:r>
        <w:t xml:space="preserve">   regional ISP    </w:t>
      </w:r>
      <w:r>
        <w:t xml:space="preserve">   wide area network    </w:t>
      </w:r>
      <w:r>
        <w:t xml:space="preserve">   start bit    </w:t>
      </w:r>
      <w:r>
        <w:t xml:space="preserve">   search engine    </w:t>
      </w:r>
      <w:r>
        <w:t xml:space="preserve">   router    </w:t>
      </w:r>
      <w:r>
        <w:t xml:space="preserve">   analog signal    </w:t>
      </w:r>
      <w:r>
        <w:t xml:space="preserve">   bps    </w:t>
      </w:r>
      <w:r>
        <w:t xml:space="preserve">   coaxial cable    </w:t>
      </w:r>
      <w:r>
        <w:t xml:space="preserve">   dial-up access    </w:t>
      </w:r>
      <w:r>
        <w:t xml:space="preserve">   bandwidth    </w:t>
      </w:r>
      <w:r>
        <w:t xml:space="preserve">   baseband    </w:t>
      </w:r>
      <w:r>
        <w:t xml:space="preserve">   bridge    </w:t>
      </w:r>
      <w:r>
        <w:t xml:space="preserve">   bus topology    </w:t>
      </w:r>
      <w:r>
        <w:t xml:space="preserve">   browser    </w:t>
      </w:r>
      <w:r>
        <w:t xml:space="preserve">   cable modem    </w:t>
      </w:r>
      <w:r>
        <w:t xml:space="preserve">   disk server    </w:t>
      </w:r>
      <w:r>
        <w:t xml:space="preserve">   e-mail software    </w:t>
      </w:r>
      <w:r>
        <w:t xml:space="preserve">   POP server    </w:t>
      </w:r>
      <w:r>
        <w:t xml:space="preserve">   parity bit    </w:t>
      </w:r>
      <w:r>
        <w:t xml:space="preserve">   transponder    </w:t>
      </w:r>
      <w:r>
        <w:t xml:space="preserve">   token    </w:t>
      </w:r>
      <w:r>
        <w:t xml:space="preserve">   T3 line    </w:t>
      </w:r>
      <w:r>
        <w:t xml:space="preserve">   T1 line    </w:t>
      </w:r>
      <w:r>
        <w:t xml:space="preserve">   T line    </w:t>
      </w:r>
      <w:r>
        <w:t xml:space="preserve">   synch bite    </w:t>
      </w:r>
      <w:r>
        <w:t xml:space="preserve">   stop bit    </w:t>
      </w:r>
      <w:r>
        <w:t xml:space="preserve">   server    </w:t>
      </w:r>
      <w:r>
        <w:t xml:space="preserve">   real time    </w:t>
      </w:r>
      <w:r>
        <w:t xml:space="preserve">   productivity    </w:t>
      </w:r>
      <w:r>
        <w:t xml:space="preserve">   print server    </w:t>
      </w:r>
      <w:r>
        <w:t xml:space="preserve">   pitch    </w:t>
      </w:r>
      <w:r>
        <w:t xml:space="preserve">   node    </w:t>
      </w:r>
      <w:r>
        <w:t xml:space="preserve">   medium    </w:t>
      </w:r>
      <w:r>
        <w:t xml:space="preserve">   hub    </w:t>
      </w:r>
      <w:r>
        <w:t xml:space="preserve">   host    </w:t>
      </w:r>
      <w:r>
        <w:t xml:space="preserve">   gateway    </w:t>
      </w:r>
      <w:r>
        <w:t xml:space="preserve">   client    </w:t>
      </w:r>
      <w:r>
        <w:t xml:space="preserve">   cell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 Telecommunications, Networks, and the Internet</dc:title>
  <dcterms:created xsi:type="dcterms:W3CDTF">2021-10-11T04:33:21Z</dcterms:created>
  <dcterms:modified xsi:type="dcterms:W3CDTF">2021-10-11T04:33:21Z</dcterms:modified>
</cp:coreProperties>
</file>