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Connectivity: Telecommunications, Networks, and the Internet</w:t>
      </w:r>
    </w:p>
    <w:p>
      <w:pPr>
        <w:pStyle w:val="Questions"/>
      </w:pPr>
      <w:r>
        <w:t xml:space="preserve">1. LNOAGA ALGNIS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ADWBHDNTI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BEDNAABS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BSP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BGDIRE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ONADDBABR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OESBRRW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SUB OTPLOOYG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ABECL IEMMDU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CELL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AHTC OROM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INCTEL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GCHPTIOYR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DISK SERVER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EMLI-A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ECOMCRE-EM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EIFL RERVSE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FIEWLLRA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AEYWGTA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MOHE PEAG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SOTH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BUH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MMUDEI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ONED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PTHCI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TPIRYA ITB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RITPN SRVREE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LREA ITME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TEREAREP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ORRUTE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VESRRE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RTSTA ITB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TSPO TBI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HSNYC BITE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T LENI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T1 ELNI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3T LIEN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OTNEK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TECNSRVAERI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Connectivity: Telecommunications, Networks, and the Internet</dc:title>
  <dcterms:created xsi:type="dcterms:W3CDTF">2021-10-11T04:33:27Z</dcterms:created>
  <dcterms:modified xsi:type="dcterms:W3CDTF">2021-10-11T04:33:27Z</dcterms:modified>
</cp:coreProperties>
</file>