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Connectivity: Telecommunications, Networks,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hundreds of clear fiberglass or plastic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you to access programs, data, and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electronic device used in local area network to link groups of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Blocks of bytes that are wrapped in start and stop bytes.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unique electronic device used in large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communication between dissimilar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rules and procedures for exchanging info between network devices/computers.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Allows multiple users to share the same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network that makes certain kinds of info available to other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network that's accessible only by business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8 bits representing a single byte plus 1 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 the directional flow of transmissions among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data is transmitted from only one device at a time over the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access and move about the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users to access and view Web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electronic device that increases the efficiency of a network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usage to authorized users.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groups of people on a network to share info and to collaborate on various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permanent connection between 2 points set up by a telephone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communication between two similar networks.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Connectivity: Telecommunications, Networks, and the Internet</dc:title>
  <dcterms:created xsi:type="dcterms:W3CDTF">2021-10-11T04:33:29Z</dcterms:created>
  <dcterms:modified xsi:type="dcterms:W3CDTF">2021-10-11T04:33:29Z</dcterms:modified>
</cp:coreProperties>
</file>