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Connector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------ she wakes up, she will call you.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meanwhile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don't know ------- she will be admitted to university.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as a result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mother was reading a book, -------- my daughter was doing a puzzle.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rather than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------- the guitar, she plays the piano.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Besides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marriage is stronger if it is bound by love --------- fear.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due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clean the grill before I cook, ------- my partner cleans it after he cooks.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As soon 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success was largely ------ good luck.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whether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had bags under his eyes ----------- working a few late nights in a row.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whereas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don't plan to go to the party --------- I was invited.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don't need to buy shrimp --------- they wrote it on the list.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even though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Connector Words</dc:title>
  <dcterms:created xsi:type="dcterms:W3CDTF">2021-10-11T04:33:44Z</dcterms:created>
  <dcterms:modified xsi:type="dcterms:W3CDTF">2021-10-11T04:33:44Z</dcterms:modified>
</cp:coreProperties>
</file>