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Connectors of Contrast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looks old, xxx it is modern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 is a millionaire, xxx he never pays for a meal.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xxx a snowstorm, we drove to the cottage.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xxx his older brother, Juan speaks French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is my preferred sport, xxx my sister prefers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xxx they split up years ago, The Eagles are still a popular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you xxx your strange sense of humour.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hailstorm, xxx it was not cold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continues to berate his sister, our warnings 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dive may be dangerous, xxx we want to find the lost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xxx the meal was spicy, we finished our plates.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partner plants flowers, xxx, I plant vegetables. </w:t>
            </w:r>
          </w:p>
        </w:tc>
      </w:tr>
    </w:tbl>
    <w:p>
      <w:pPr>
        <w:pStyle w:val="WordBankMedium"/>
      </w:pPr>
      <w:r>
        <w:t xml:space="preserve">   although    </w:t>
      </w:r>
      <w:r>
        <w:t xml:space="preserve">   nevertheless    </w:t>
      </w:r>
      <w:r>
        <w:t xml:space="preserve">   eventhough    </w:t>
      </w:r>
      <w:r>
        <w:t xml:space="preserve">   despite    </w:t>
      </w:r>
      <w:r>
        <w:t xml:space="preserve">   inspiteof    </w:t>
      </w:r>
      <w:r>
        <w:t xml:space="preserve">   whereas    </w:t>
      </w:r>
      <w:r>
        <w:t xml:space="preserve">   evenso    </w:t>
      </w:r>
      <w:r>
        <w:t xml:space="preserve">   although    </w:t>
      </w:r>
      <w:r>
        <w:t xml:space="preserve">   conversely    </w:t>
      </w:r>
      <w:r>
        <w:t xml:space="preserve">   incontrastto    </w:t>
      </w:r>
      <w:r>
        <w:t xml:space="preserve">   yet    </w:t>
      </w:r>
      <w:r>
        <w:t xml:space="preserve">   nothwithstanding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Connectors of Contrast</dc:title>
  <dcterms:created xsi:type="dcterms:W3CDTF">2021-10-11T04:33:54Z</dcterms:created>
  <dcterms:modified xsi:type="dcterms:W3CDTF">2021-10-11T04:33:54Z</dcterms:modified>
</cp:coreProperties>
</file>