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Conniston Middle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Kindness    </w:t>
      </w:r>
      <w:r>
        <w:t xml:space="preserve">   Selfesteem    </w:t>
      </w:r>
      <w:r>
        <w:t xml:space="preserve">   Leadership    </w:t>
      </w:r>
      <w:r>
        <w:t xml:space="preserve">   Muchachos    </w:t>
      </w:r>
      <w:r>
        <w:t xml:space="preserve">   Muchachas    </w:t>
      </w:r>
      <w:r>
        <w:t xml:space="preserve">   Humberto    </w:t>
      </w:r>
      <w:r>
        <w:t xml:space="preserve">   Gabriella    </w:t>
      </w:r>
      <w:r>
        <w:t xml:space="preserve">   Rachel    </w:t>
      </w:r>
      <w:r>
        <w:t xml:space="preserve">   Mirella    </w:t>
      </w:r>
      <w:r>
        <w:t xml:space="preserve">   Blue    </w:t>
      </w:r>
      <w:r>
        <w:t xml:space="preserve">   Marlins    </w:t>
      </w:r>
      <w:r>
        <w:t xml:space="preserve">   Otero    </w:t>
      </w:r>
      <w:r>
        <w:t xml:space="preserve">   Avid    </w:t>
      </w:r>
      <w:r>
        <w:t xml:space="preserve">   Aspira    </w:t>
      </w:r>
      <w:r>
        <w:t xml:space="preserve">   Ms Lashay    </w:t>
      </w:r>
      <w:r>
        <w:t xml:space="preserve">   Kelly    </w:t>
      </w:r>
      <w:r>
        <w:t xml:space="preserve">   Fatima    </w:t>
      </w:r>
      <w:r>
        <w:t xml:space="preserve">   Nathaniel    </w:t>
      </w:r>
      <w:r>
        <w:t xml:space="preserve">   Jack    </w:t>
      </w:r>
      <w:r>
        <w:t xml:space="preserve">   Ismari    </w:t>
      </w:r>
      <w:r>
        <w:t xml:space="preserve">   Joane    </w:t>
      </w:r>
      <w:r>
        <w:t xml:space="preserve">   Conniston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Conniston Middle</dc:title>
  <dcterms:created xsi:type="dcterms:W3CDTF">2021-10-11T04:33:05Z</dcterms:created>
  <dcterms:modified xsi:type="dcterms:W3CDTF">2021-10-11T04:33:05Z</dcterms:modified>
</cp:coreProperties>
</file>