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Connor Franta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friends    </w:t>
      </w:r>
      <w:r>
        <w:t xml:space="preserve">   family    </w:t>
      </w:r>
      <w:r>
        <w:t xml:space="preserve">   subscribers    </w:t>
      </w:r>
      <w:r>
        <w:t xml:space="preserve">   fans    </w:t>
      </w:r>
      <w:r>
        <w:t xml:space="preserve">   youtube    </w:t>
      </w:r>
      <w:r>
        <w:t xml:space="preserve">   artsy    </w:t>
      </w:r>
      <w:r>
        <w:t xml:space="preserve">   smile    </w:t>
      </w:r>
      <w:r>
        <w:t xml:space="preserve">   franta    </w:t>
      </w:r>
      <w:r>
        <w:t xml:space="preserve">   connor    </w:t>
      </w:r>
      <w:r>
        <w:t xml:space="preserve">   progress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Connor Franta</dc:title>
  <dcterms:created xsi:type="dcterms:W3CDTF">2021-10-11T04:32:24Z</dcterms:created>
  <dcterms:modified xsi:type="dcterms:W3CDTF">2021-10-11T04:32:24Z</dcterms:modified>
</cp:coreProperties>
</file>