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Conocer Laviana: pueblos y lugares</w:t>
      </w:r>
    </w:p>
    <w:p>
      <w:pPr>
        <w:pStyle w:val="Questions"/>
      </w:pPr>
      <w:r>
        <w:t xml:space="preserve">1. TROABI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IMALESOARLB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MAYUPAMAUC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NOUGAIZ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SRFENOE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AACVASAC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MNAAARD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APLRGIIMI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YVDALEAFLAA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ROELLO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ROÑOBES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ONTACIR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AEZCSIL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OILPSGE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LAETRNGOI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ROCRIA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Conocer Laviana: pueblos y lugares</dc:title>
  <dcterms:created xsi:type="dcterms:W3CDTF">2021-10-11T04:33:50Z</dcterms:created>
  <dcterms:modified xsi:type="dcterms:W3CDTF">2021-10-11T04:33:50Z</dcterms:modified>
</cp:coreProperties>
</file>