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Spanish explorer and conquistador responsible for winning the siege against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the word used to describe a culture that worship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current emperor of the Aztec empire when the Spanish invaded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Spain and Portugal signed the ______ of Tordesillas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traditional written record of the Aztecs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civilisation built the city of Tenochtitlán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did the Spanish spread through their expansion into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food were the Aztecs famous for introducing 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were small man-made islands used for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Excluding violence, what was the other main factor that lead to the defeat of the Native American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civilisation resided on the Yucatán Península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Conquest</dc:title>
  <dcterms:created xsi:type="dcterms:W3CDTF">2021-10-11T04:32:48Z</dcterms:created>
  <dcterms:modified xsi:type="dcterms:W3CDTF">2021-10-11T04:32:48Z</dcterms:modified>
</cp:coreProperties>
</file>