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unsteady or sleepy from beginning ill 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darkest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peace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energy of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 to rocks that are formed from layer of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letter of a persons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 greatest amount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and medium -sized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material in a plant that carries water and food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meat from a wild buck or antelope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and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connect with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 or an event in nature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a bright red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boat with sails that people go on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happen very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mammal similiar to a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skills and able to do many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sleep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for measuring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exist in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smell you smell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behaves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ratio of the angles in a right angle triangle to length of the longest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</dc:title>
  <dcterms:created xsi:type="dcterms:W3CDTF">2021-10-11T04:33:15Z</dcterms:created>
  <dcterms:modified xsi:type="dcterms:W3CDTF">2021-10-11T04:33:15Z</dcterms:modified>
</cp:coreProperties>
</file>