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Conquest of Canaan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unconditional    </w:t>
      </w:r>
      <w:r>
        <w:t xml:space="preserve">   stolen    </w:t>
      </w:r>
      <w:r>
        <w:t xml:space="preserve">   promise    </w:t>
      </w:r>
      <w:r>
        <w:t xml:space="preserve">   lied    </w:t>
      </w:r>
      <w:r>
        <w:t xml:space="preserve">   israelites    </w:t>
      </w:r>
      <w:r>
        <w:t xml:space="preserve">   commander    </w:t>
      </w:r>
      <w:r>
        <w:t xml:space="preserve">   trust    </w:t>
      </w:r>
      <w:r>
        <w:t xml:space="preserve">   spies    </w:t>
      </w:r>
      <w:r>
        <w:t xml:space="preserve">   offerings    </w:t>
      </w:r>
      <w:r>
        <w:t xml:space="preserve">   joshua    </w:t>
      </w:r>
      <w:r>
        <w:t xml:space="preserve">   gibeonites    </w:t>
      </w:r>
      <w:r>
        <w:t xml:space="preserve">   blessing    </w:t>
      </w:r>
      <w:r>
        <w:t xml:space="preserve">   sword    </w:t>
      </w:r>
      <w:r>
        <w:t xml:space="preserve">   punishment    </w:t>
      </w:r>
      <w:r>
        <w:t xml:space="preserve">   love    </w:t>
      </w:r>
      <w:r>
        <w:t xml:space="preserve">   jericho    </w:t>
      </w:r>
      <w:r>
        <w:t xml:space="preserve">   forgiveness    </w:t>
      </w:r>
      <w:r>
        <w:t xml:space="preserve">   achan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Canaan</dc:title>
  <dcterms:created xsi:type="dcterms:W3CDTF">2021-10-11T04:33:19Z</dcterms:created>
  <dcterms:modified xsi:type="dcterms:W3CDTF">2021-10-11T04:33:19Z</dcterms:modified>
</cp:coreProperties>
</file>